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Wzór formularza odstąpienia od umowy</w:t>
      </w:r>
    </w:p>
    <w:p>
      <w:r>
        <w:t>(Ten formularz należy wypełnić i odesłać tylko w przypadku chęci odstąpienia od umowy)</w:t>
      </w:r>
    </w:p>
    <w:p>
      <w:r>
        <w:t>Adresat:</w:t>
      </w:r>
    </w:p>
    <w:p>
      <w:r>
        <w:t>Goldie Wear Agata Lewicka</w:t>
      </w:r>
    </w:p>
    <w:p>
      <w:r>
        <w:t>ul. Proszówki 241</w:t>
      </w:r>
    </w:p>
    <w:p>
      <w:r>
        <w:t>32-700 Bochnia</w:t>
      </w:r>
    </w:p>
    <w:p>
      <w:r>
        <w:t>E-mail: goldiewear@interia.pl</w:t>
      </w:r>
    </w:p>
    <w:p>
      <w:r>
        <w:t>Telefon: +48 506 894 980</w:t>
      </w:r>
    </w:p>
    <w:p>
      <w:r>
        <w:br/>
        <w:t>Ja, niżej podpisany/a, niniejszym informuję o moim odstąpieniu od umowy sprzedaży następujących rzeczy:</w:t>
      </w:r>
    </w:p>
    <w:p>
      <w:r>
        <w:t>- .................................................................................................</w:t>
      </w:r>
    </w:p>
    <w:p>
      <w:r>
        <w:t>- .................................................................................................</w:t>
      </w:r>
    </w:p>
    <w:p>
      <w:r>
        <w:br/>
        <w:t>Data zawarcia umowy / odbioru towaru:</w:t>
      </w:r>
    </w:p>
    <w:p>
      <w:r>
        <w:t>.................................................................................................</w:t>
      </w:r>
    </w:p>
    <w:p>
      <w:r>
        <w:br/>
        <w:t>Imię i nazwisko konsumenta:</w:t>
      </w:r>
    </w:p>
    <w:p>
      <w:r>
        <w:t>.................................................................................................</w:t>
      </w:r>
    </w:p>
    <w:p>
      <w:r>
        <w:br/>
        <w:t>Adres konsumenta:</w:t>
      </w:r>
    </w:p>
    <w:p>
      <w:r>
        <w:t>.................................................................................................</w:t>
      </w:r>
    </w:p>
    <w:p>
      <w:r>
        <w:t>.................................................................................................</w:t>
      </w:r>
    </w:p>
    <w:p>
      <w:r>
        <w:br/>
        <w:t>Numer zamówienia (opcjonalnie):</w:t>
      </w:r>
    </w:p>
    <w:p>
      <w:r>
        <w:t>.................................................................................................</w:t>
      </w:r>
    </w:p>
    <w:p>
      <w:r>
        <w:br/>
        <w:t>Podpis konsumenta:</w:t>
      </w:r>
    </w:p>
    <w:p>
      <w:r>
        <w:t>(tylko w przypadku wersji papierowej)</w:t>
      </w:r>
    </w:p>
    <w:p>
      <w:r>
        <w:t>.................................................................................................</w:t>
      </w:r>
    </w:p>
    <w:p>
      <w:r>
        <w:br/>
        <w:t>Data:</w:t>
      </w:r>
    </w:p>
    <w:p>
      <w:r>
        <w:t>.................................................................................................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